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1068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7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18rplc-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ОГРН: 1151690071741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8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ИНН: 861200460871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1002382065/5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Sumgrp-11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>
        <w:rPr>
          <w:rStyle w:val="cat-Dategrp-4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PhoneNumbergrp-19rplc-22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Sumgrp-14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пени за период с </w:t>
      </w:r>
      <w:r>
        <w:rPr>
          <w:rStyle w:val="cat-Dategrp-4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25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8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30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OrganizationNamegrp-17rplc-15">
    <w:name w:val="cat-OrganizationName grp-17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PhoneNumbergrp-19rplc-22">
    <w:name w:val="cat-PhoneNumber grp-19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Dategrp-4rplc-24">
    <w:name w:val="cat-Date grp-4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FIOgrp-10rplc-30">
    <w:name w:val="cat-FIO grp-1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